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1"/>
    <w:bookmarkStart w:id="1" w:name="OLE_LINK2"/>
    <w:p w14:paraId="1F080E2D" w14:textId="3A09B659" w:rsidR="00C5242A" w:rsidRPr="00B93CFA" w:rsidRDefault="00145164" w:rsidP="004E2FCD">
      <w:pPr>
        <w:jc w:val="center"/>
        <w:rPr>
          <w:b/>
          <w:sz w:val="24"/>
        </w:rPr>
      </w:pPr>
      <w:r>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1FF1927" wp14:editId="226438F5">
                <wp:simplePos x="0" y="0"/>
                <wp:positionH relativeFrom="column">
                  <wp:posOffset>5031022</wp:posOffset>
                </wp:positionH>
                <wp:positionV relativeFrom="paragraph">
                  <wp:posOffset>-212725</wp:posOffset>
                </wp:positionV>
                <wp:extent cx="87450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7450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DDBAC" w14:textId="1F186C39" w:rsidR="00145164" w:rsidRDefault="00145164" w:rsidP="00145164">
                            <w:r>
                              <w:rPr>
                                <w:rFonts w:hint="eastAsia"/>
                              </w:rPr>
                              <w:t>【書式９】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F1927" id="_x0000_t202" coordsize="21600,21600" o:spt="202" path="m,l,21600r21600,l21600,xe">
                <v:stroke joinstyle="miter"/>
                <v:path gradientshapeok="t" o:connecttype="rect"/>
              </v:shapetype>
              <v:shape id="テキスト ボックス 5" o:spid="_x0000_s1026" type="#_x0000_t202" style="position:absolute;left:0;text-align:left;margin-left:396.15pt;margin-top:-16.75pt;width:68.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c9oQIAAHk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" filled="f" stroked="f" strokeweight=".5pt">
                <v:textbox>
                  <w:txbxContent>
                    <w:p w14:paraId="2DDDDBAC" w14:textId="1F186C39" w:rsidR="00145164" w:rsidRDefault="00145164" w:rsidP="00145164">
                      <w:r>
                        <w:rPr>
                          <w:rFonts w:hint="eastAsia"/>
                        </w:rPr>
                        <w:t>【書式</w:t>
                      </w:r>
                      <w:r>
                        <w:rPr>
                          <w:rFonts w:hint="eastAsia"/>
                        </w:rPr>
                        <w:t>９</w:t>
                      </w:r>
                      <w:r>
                        <w:rPr>
                          <w:rFonts w:hint="eastAsia"/>
                        </w:rPr>
                        <w:t>】</w:t>
                      </w:r>
                    </w:p>
                  </w:txbxContent>
                </v:textbox>
              </v:shape>
            </w:pict>
          </mc:Fallback>
        </mc:AlternateContent>
      </w:r>
      <w:r w:rsidR="004E2FCD"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DE8F5"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3859"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456943">
        <w:rPr>
          <w:spacing w:val="6"/>
          <w:kern w:val="0"/>
          <w:fitText w:val="1040" w:id="1648011264"/>
        </w:rPr>
        <w:t>職業</w:t>
      </w:r>
      <w:r w:rsidRPr="00456943">
        <w:rPr>
          <w:rFonts w:hint="eastAsia"/>
          <w:spacing w:val="6"/>
          <w:kern w:val="0"/>
          <w:fitText w:val="1040" w:id="1648011264"/>
        </w:rPr>
        <w:t>(</w:t>
      </w:r>
      <w:r w:rsidRPr="00456943">
        <w:rPr>
          <w:spacing w:val="6"/>
          <w:kern w:val="0"/>
          <w:fitText w:val="1040" w:id="1648011264"/>
        </w:rPr>
        <w:t>資格</w:t>
      </w:r>
      <w:r w:rsidRPr="00456943">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456943">
        <w:rPr>
          <w:w w:val="99"/>
          <w:kern w:val="0"/>
          <w:fitText w:val="1040" w:id="1648011265"/>
        </w:rPr>
        <w:t xml:space="preserve">連　絡　</w:t>
      </w:r>
      <w:r w:rsidR="000A7B82" w:rsidRPr="00456943">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456943">
        <w:rPr>
          <w:w w:val="84"/>
          <w:kern w:val="0"/>
          <w:fitText w:val="1071" w:id="1648011266"/>
        </w:rPr>
        <w:t>本人との関</w:t>
      </w:r>
      <w:r w:rsidRPr="00456943">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C4F7"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Pr="00B53E4C"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2"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2E6E78B3" w:rsidR="00CC4637" w:rsidRDefault="005C403D" w:rsidP="00FA46C5">
      <w:pPr>
        <w:pStyle w:val="a7"/>
        <w:numPr>
          <w:ilvl w:val="0"/>
          <w:numId w:val="1"/>
        </w:numPr>
        <w:spacing w:line="300" w:lineRule="exact"/>
        <w:ind w:leftChars="0" w:left="584"/>
      </w:pPr>
      <w:r>
        <w:t>日常・社会生活上支障</w:t>
      </w:r>
      <w:r w:rsidR="006E434C">
        <w:t>となる</w:t>
      </w:r>
      <w:r w:rsidR="00CC4637">
        <w:t>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5F192EFC" w:rsidR="00CC4637" w:rsidRDefault="000B7268" w:rsidP="00FA46C5">
      <w:pPr>
        <w:pStyle w:val="a7"/>
        <w:spacing w:line="300" w:lineRule="exact"/>
        <w:ind w:leftChars="0" w:left="584"/>
      </w:pPr>
      <w:r>
        <w:t>（</w:t>
      </w:r>
      <w:r w:rsidR="008222BA">
        <w:t>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51072"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E5BF" id="正方形/長方形 7" o:spid="_x0000_s1026" style="position:absolute;left:0;text-align:left;margin-left:29.7pt;margin-top:.9pt;width:442.1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52096"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6E89" id="正方形/長方形 8" o:spid="_x0000_s1026" style="position:absolute;left:0;text-align:left;margin-left:29.7pt;margin-top:.4pt;width:442.1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53120" behindDoc="0" locked="0" layoutInCell="1" allowOverlap="1" wp14:anchorId="14FECA67" wp14:editId="6A7F26DB">
                <wp:simplePos x="0" y="0"/>
                <wp:positionH relativeFrom="column">
                  <wp:posOffset>13970</wp:posOffset>
                </wp:positionH>
                <wp:positionV relativeFrom="paragraph">
                  <wp:posOffset>20955</wp:posOffset>
                </wp:positionV>
                <wp:extent cx="5979160" cy="9525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597916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1D974" id="正方形/長方形 1" o:spid="_x0000_s1026" style="position:absolute;left:0;text-align:left;margin-left:1.1pt;margin-top:1.65pt;width:470.8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68013446"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652E53B8"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2C650B61"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55168" behindDoc="0" locked="0" layoutInCell="1" allowOverlap="1" wp14:anchorId="545B5B79" wp14:editId="2C6BDEFC">
                <wp:simplePos x="0" y="0"/>
                <wp:positionH relativeFrom="column">
                  <wp:posOffset>13971</wp:posOffset>
                </wp:positionH>
                <wp:positionV relativeFrom="paragraph">
                  <wp:posOffset>13254</wp:posOffset>
                </wp:positionV>
                <wp:extent cx="5979282" cy="800100"/>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5979282"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59AB" id="正方形/長方形 6" o:spid="_x0000_s1026" style="position:absolute;left:0;text-align:left;margin-left:1.1pt;margin-top:1.05pt;width:470.8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" filled="f" strokecolor="windowText" strokeweight="1pt"/>
            </w:pict>
          </mc:Fallback>
        </mc:AlternateContent>
      </w:r>
    </w:p>
    <w:p w14:paraId="45F5C922" w14:textId="5DEA4010" w:rsidR="00654624" w:rsidRDefault="00654624" w:rsidP="00FA46C5">
      <w:pPr>
        <w:spacing w:line="300" w:lineRule="exact"/>
      </w:pPr>
    </w:p>
    <w:p w14:paraId="01320A14" w14:textId="46678BE8" w:rsidR="00654624" w:rsidRDefault="00654624" w:rsidP="00FA46C5">
      <w:pPr>
        <w:spacing w:line="300" w:lineRule="exact"/>
      </w:pPr>
    </w:p>
    <w:p w14:paraId="77B943E1" w14:textId="7B8AB50D" w:rsidR="00654624" w:rsidRDefault="00654624" w:rsidP="00FA46C5">
      <w:pPr>
        <w:spacing w:line="300" w:lineRule="exact"/>
      </w:pPr>
    </w:p>
    <w:p w14:paraId="12CE6B2C" w14:textId="2DCC8AC5" w:rsidR="00786119" w:rsidRDefault="00786119" w:rsidP="0043173F">
      <w:pPr>
        <w:spacing w:line="240" w:lineRule="exact"/>
      </w:pPr>
    </w:p>
    <w:p w14:paraId="3BA43FAB" w14:textId="475742B6"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2D83B09A"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2"/>
    <w:p w14:paraId="5B3E63B3" w14:textId="301ADB8A" w:rsidR="00654624" w:rsidRDefault="00A01EFF" w:rsidP="00FA46C5">
      <w:pPr>
        <w:spacing w:line="300" w:lineRule="exact"/>
      </w:pPr>
      <w:r>
        <w:rPr>
          <w:rFonts w:ascii="ＭＳ ゴシック" w:hAnsi="ＭＳ ゴシック" w:hint="eastAsia"/>
          <w:noProof/>
        </w:rPr>
        <mc:AlternateContent>
          <mc:Choice Requires="wps">
            <w:drawing>
              <wp:anchor distT="0" distB="0" distL="114300" distR="114300" simplePos="0" relativeHeight="251664384" behindDoc="1" locked="0" layoutInCell="1" allowOverlap="1" wp14:anchorId="2FD1C49F" wp14:editId="247F275C">
                <wp:simplePos x="0" y="0"/>
                <wp:positionH relativeFrom="column">
                  <wp:posOffset>4846955</wp:posOffset>
                </wp:positionH>
                <wp:positionV relativeFrom="paragraph">
                  <wp:posOffset>935355</wp:posOffset>
                </wp:positionV>
                <wp:extent cx="914400" cy="266700"/>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1C49F" id="_x0000_t202" coordsize="21600,21600" o:spt="202" path="m,l,21600r21600,l21600,xe">
                <v:stroke joinstyle="miter"/>
                <v:path gradientshapeok="t" o:connecttype="rect"/>
              </v:shapetype>
              <v:shape id="テキスト ボックス 4" o:spid="_x0000_s1026" type="#_x0000_t202" style="position:absolute;left:0;text-align:left;margin-left:381.65pt;margin-top:73.65pt;width:1in;height:21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" fillcolor="white [3201]" stroked="f" strokeweight=".5pt">
                <v:textbo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v:textbox>
              </v:shape>
            </w:pict>
          </mc:Fallback>
        </mc:AlternateContent>
      </w:r>
      <w:r w:rsidR="00C1761B">
        <w:rPr>
          <w:rFonts w:hint="eastAsia"/>
          <w:noProof/>
        </w:rPr>
        <mc:AlternateContent>
          <mc:Choice Requires="wps">
            <w:drawing>
              <wp:anchor distT="0" distB="0" distL="114300" distR="114300" simplePos="0" relativeHeight="251657728" behindDoc="0" locked="0" layoutInCell="1" allowOverlap="1" wp14:anchorId="20DC6516" wp14:editId="0DC2528C">
                <wp:simplePos x="0" y="0"/>
                <wp:positionH relativeFrom="column">
                  <wp:posOffset>13971</wp:posOffset>
                </wp:positionH>
                <wp:positionV relativeFrom="paragraph">
                  <wp:posOffset>11633</wp:posOffset>
                </wp:positionV>
                <wp:extent cx="5979282" cy="978195"/>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5979282"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CC0B" id="正方形/長方形 3" o:spid="_x0000_s1026" style="position:absolute;left:0;text-align:left;margin-left:1.1pt;margin-top:.9pt;width:470.8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95F1" w14:textId="77777777" w:rsidR="00A91971" w:rsidRDefault="00A91971" w:rsidP="00E87B25">
      <w:r>
        <w:separator/>
      </w:r>
    </w:p>
  </w:endnote>
  <w:endnote w:type="continuationSeparator" w:id="0">
    <w:p w14:paraId="1812563E" w14:textId="77777777" w:rsidR="00A91971" w:rsidRDefault="00A9197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4090E" w14:textId="77777777" w:rsidR="00A91971" w:rsidRDefault="00A91971" w:rsidP="00E87B25">
      <w:r>
        <w:separator/>
      </w:r>
    </w:p>
  </w:footnote>
  <w:footnote w:type="continuationSeparator" w:id="0">
    <w:p w14:paraId="5FCC7E59" w14:textId="77777777" w:rsidR="00A91971" w:rsidRDefault="00A91971"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05852835">
    <w:abstractNumId w:val="0"/>
  </w:num>
  <w:num w:numId="2" w16cid:durableId="1572619968">
    <w:abstractNumId w:val="3"/>
  </w:num>
  <w:num w:numId="3" w16cid:durableId="1279339683">
    <w:abstractNumId w:val="2"/>
  </w:num>
  <w:num w:numId="4" w16cid:durableId="1363745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4"/>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71"/>
    <w:rsid w:val="0002243C"/>
    <w:rsid w:val="00024020"/>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45164"/>
    <w:rsid w:val="001540ED"/>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5F4E"/>
    <w:rsid w:val="002660FC"/>
    <w:rsid w:val="00266332"/>
    <w:rsid w:val="002A38FE"/>
    <w:rsid w:val="002B43AF"/>
    <w:rsid w:val="002B5352"/>
    <w:rsid w:val="002E3489"/>
    <w:rsid w:val="002E463B"/>
    <w:rsid w:val="002F1F59"/>
    <w:rsid w:val="002F2972"/>
    <w:rsid w:val="0030095F"/>
    <w:rsid w:val="00304A61"/>
    <w:rsid w:val="00316FC9"/>
    <w:rsid w:val="003273EB"/>
    <w:rsid w:val="003333EE"/>
    <w:rsid w:val="003469C9"/>
    <w:rsid w:val="00346CB5"/>
    <w:rsid w:val="00351C71"/>
    <w:rsid w:val="003549CD"/>
    <w:rsid w:val="00356087"/>
    <w:rsid w:val="003664A1"/>
    <w:rsid w:val="00367E29"/>
    <w:rsid w:val="00373238"/>
    <w:rsid w:val="00376C29"/>
    <w:rsid w:val="003A29B8"/>
    <w:rsid w:val="003A6711"/>
    <w:rsid w:val="003B42D4"/>
    <w:rsid w:val="003F40C3"/>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115D2"/>
    <w:rsid w:val="00523874"/>
    <w:rsid w:val="00524A11"/>
    <w:rsid w:val="00524F7E"/>
    <w:rsid w:val="005340EB"/>
    <w:rsid w:val="00546EA6"/>
    <w:rsid w:val="00566306"/>
    <w:rsid w:val="005A26EF"/>
    <w:rsid w:val="005B34D1"/>
    <w:rsid w:val="005B4AFF"/>
    <w:rsid w:val="005C207E"/>
    <w:rsid w:val="005C403D"/>
    <w:rsid w:val="005D54C6"/>
    <w:rsid w:val="005D7134"/>
    <w:rsid w:val="005E1763"/>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01EFF"/>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971"/>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53E4C"/>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D379C"/>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350"/>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8D6C-43F8-4A2E-A4F7-36A92915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2025-05-22T01:31:00Z</dcterms:created>
  <dcterms:modified xsi:type="dcterms:W3CDTF">2025-05-22T01:31:00Z</dcterms:modified>
</cp:coreProperties>
</file>